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3F955CDD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DF1B85">
        <w:rPr>
          <w:rFonts w:ascii="Calibri" w:hAnsi="Calibri" w:cs="Calibri"/>
          <w:i/>
          <w:sz w:val="22"/>
          <w:szCs w:val="22"/>
        </w:rPr>
        <w:t>29</w:t>
      </w:r>
      <w:r>
        <w:rPr>
          <w:rFonts w:ascii="Calibri" w:hAnsi="Calibri" w:cs="Calibri"/>
          <w:i/>
          <w:sz w:val="22"/>
          <w:szCs w:val="22"/>
        </w:rPr>
        <w:t>.</w:t>
      </w:r>
      <w:r w:rsidR="00DF1B85">
        <w:rPr>
          <w:rFonts w:ascii="Calibri" w:hAnsi="Calibri" w:cs="Calibri"/>
          <w:i/>
          <w:sz w:val="22"/>
          <w:szCs w:val="22"/>
        </w:rPr>
        <w:t>4</w:t>
      </w:r>
      <w:r>
        <w:rPr>
          <w:rFonts w:ascii="Calibri" w:hAnsi="Calibri" w:cs="Calibri"/>
          <w:i/>
          <w:sz w:val="22"/>
          <w:szCs w:val="22"/>
        </w:rPr>
        <w:t>.2023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12BA58A1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fax (084) 638 66 69  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r>
        <w:rPr>
          <w:rFonts w:ascii="Calibri" w:hAnsi="Calibri" w:cs="Calibri"/>
          <w:b/>
          <w:sz w:val="22"/>
          <w:szCs w:val="22"/>
        </w:rPr>
        <w:t>OFERTA  WYKONAWCY</w:t>
      </w:r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51AD889B" w14:textId="74527F73" w:rsidR="00A154D2" w:rsidRDefault="00A154D2" w:rsidP="00A154D2">
      <w:pPr>
        <w:pStyle w:val="Zwykytekst1"/>
        <w:jc w:val="both"/>
      </w:pPr>
      <w:r>
        <w:rPr>
          <w:rFonts w:ascii="Calibri" w:hAnsi="Calibri" w:cs="Calibri"/>
          <w:sz w:val="22"/>
          <w:szCs w:val="22"/>
        </w:rPr>
        <w:t>Odpowiadając na Państwa zaproszenie do złożenia oferty (numer sprawy AT.Z.2150.</w:t>
      </w:r>
      <w:r w:rsidR="00DF1B85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>.</w:t>
      </w:r>
      <w:r w:rsidR="00DF1B85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.2023) na dostawę </w:t>
      </w:r>
      <w:r w:rsidR="00DF1B85">
        <w:rPr>
          <w:rFonts w:ascii="Calibri" w:hAnsi="Calibri" w:cs="Calibri"/>
          <w:sz w:val="22"/>
          <w:szCs w:val="22"/>
        </w:rPr>
        <w:t>probówek do pobierania krwi włośniczkowej</w:t>
      </w:r>
      <w:r w:rsidR="00A043D2">
        <w:rPr>
          <w:rFonts w:ascii="Calibri" w:hAnsi="Calibri" w:cs="Calibri"/>
          <w:sz w:val="22"/>
          <w:szCs w:val="22"/>
        </w:rPr>
        <w:t xml:space="preserve"> (mikrometoda)</w:t>
      </w:r>
      <w:r w:rsidR="007022B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5CB9159F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oferowane ………………………….. spełniają wymagania określone w pkt. I zaproszenia.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77777777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na oferowane …………………………… posiadam deklarację zgodności CE o spełnieniu wymagań zasadniczych, certyfikat zgodności dla oferowanego przedmiotu zamówienia, zgodnie z ustawą o wyrobach medycznych i na każde żądanie Zamawiającego we wskazanym terminie prześle wymagane dokumenty.</w:t>
      </w:r>
    </w:p>
    <w:p w14:paraId="0949043B" w14:textId="5EAF0FB7" w:rsidR="00A154D2" w:rsidRDefault="00A154D2" w:rsidP="00D72625">
      <w:pPr>
        <w:pStyle w:val="Zwykytekst2"/>
        <w:numPr>
          <w:ilvl w:val="0"/>
          <w:numId w:val="3"/>
        </w:numPr>
        <w:tabs>
          <w:tab w:val="clear" w:pos="720"/>
        </w:tabs>
        <w:ind w:left="567"/>
        <w:jc w:val="both"/>
      </w:pPr>
      <w:r>
        <w:rPr>
          <w:rFonts w:ascii="Calibri" w:hAnsi="Calibri" w:cs="Calibri"/>
          <w:sz w:val="22"/>
          <w:szCs w:val="22"/>
        </w:rPr>
        <w:t>Wyrażam zgodę na przetwarzanie moich danych osobowych wymienionych w zaproszeniu do złożenia ofert na dostawę</w:t>
      </w:r>
      <w:r w:rsidR="00B766D0">
        <w:rPr>
          <w:rFonts w:ascii="Calibri" w:hAnsi="Calibri" w:cs="Calibri"/>
          <w:sz w:val="22"/>
          <w:szCs w:val="22"/>
        </w:rPr>
        <w:t xml:space="preserve"> probówek do pobierania krwi włośniczkowej</w:t>
      </w:r>
      <w:r w:rsidR="00A043D2">
        <w:rPr>
          <w:rFonts w:ascii="Calibri" w:hAnsi="Calibri" w:cs="Calibri"/>
          <w:sz w:val="22"/>
          <w:szCs w:val="22"/>
        </w:rPr>
        <w:t>(mikrometoda)</w:t>
      </w:r>
      <w:r>
        <w:rPr>
          <w:rFonts w:ascii="Calibri" w:hAnsi="Calibri" w:cs="Calibri"/>
          <w:sz w:val="22"/>
          <w:szCs w:val="22"/>
        </w:rPr>
        <w:t xml:space="preserve"> użytku określonych przez administratora danych osobowych Samodzielnego Publicznego Szpital Wojewódzkiego im. Papieża Jana Pawła II w Zamościu w celu przeprowadzenia postępowania i późniejsze jego realizacji. Podaję dane osobowe dobrowolnie i oświadczam, że są one zgodne z prawdą. Zapoznałem (-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>) się z treścią klauzuli informacyjnej zamieszczonej w załączniku nr 5 do niniejszego zaproszenia, w tym z informacją o celu i sposobach przetwarzania danych osobowych oraz prawie dostępu do treści swoich danych i  prawie poprawiania.</w:t>
      </w:r>
    </w:p>
    <w:p w14:paraId="17DEBC0B" w14:textId="77777777" w:rsidR="007022B3" w:rsidRDefault="007022B3" w:rsidP="00A154D2">
      <w:pPr>
        <w:pStyle w:val="Zwykytekst2"/>
        <w:jc w:val="both"/>
        <w:rPr>
          <w:rFonts w:ascii="Calibri" w:hAnsi="Calibri" w:cs="Calibri"/>
          <w:sz w:val="22"/>
          <w:szCs w:val="22"/>
        </w:rPr>
      </w:pPr>
    </w:p>
    <w:p w14:paraId="5133F65E" w14:textId="1093F9B1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lastRenderedPageBreak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( podpis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14553E"/>
    <w:rsid w:val="001A11F4"/>
    <w:rsid w:val="001D4598"/>
    <w:rsid w:val="003B3A51"/>
    <w:rsid w:val="007022B3"/>
    <w:rsid w:val="007977CD"/>
    <w:rsid w:val="007B4A8C"/>
    <w:rsid w:val="00A043D2"/>
    <w:rsid w:val="00A154D2"/>
    <w:rsid w:val="00A930C2"/>
    <w:rsid w:val="00B766D0"/>
    <w:rsid w:val="00D72625"/>
    <w:rsid w:val="00D74958"/>
    <w:rsid w:val="00D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6</cp:revision>
  <dcterms:created xsi:type="dcterms:W3CDTF">2023-05-17T11:04:00Z</dcterms:created>
  <dcterms:modified xsi:type="dcterms:W3CDTF">2023-08-25T07:10:00Z</dcterms:modified>
</cp:coreProperties>
</file>