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677AAB67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AT.Z.2150.29.</w:t>
      </w:r>
      <w:r w:rsidR="006F57C0">
        <w:rPr>
          <w:rFonts w:ascii="Calibri" w:hAnsi="Calibri" w:cs="Calibri"/>
          <w:i/>
          <w:sz w:val="22"/>
          <w:szCs w:val="22"/>
        </w:rPr>
        <w:t>5</w:t>
      </w:r>
      <w:r>
        <w:rPr>
          <w:rFonts w:ascii="Calibri" w:hAnsi="Calibri" w:cs="Calibri"/>
          <w:i/>
          <w:sz w:val="22"/>
          <w:szCs w:val="22"/>
        </w:rPr>
        <w:t>.2023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66 69 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proofErr w:type="gramStart"/>
      <w:r>
        <w:rPr>
          <w:rFonts w:ascii="Calibri" w:hAnsi="Calibri" w:cs="Calibri"/>
          <w:b/>
          <w:sz w:val="22"/>
          <w:szCs w:val="22"/>
        </w:rPr>
        <w:t>OFERTA  WYKONAWCY</w:t>
      </w:r>
      <w:proofErr w:type="gramEnd"/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25263CA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AT.Z.2150.29.</w:t>
      </w:r>
      <w:r w:rsidR="006F57C0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.2023) na dostawę </w:t>
      </w:r>
      <w:r w:rsidR="006F57C0">
        <w:rPr>
          <w:rFonts w:ascii="Calibri" w:hAnsi="Calibri" w:cs="Calibri"/>
          <w:sz w:val="22"/>
          <w:szCs w:val="22"/>
        </w:rPr>
        <w:t>testów alergologicznych i autoimmunologicznych</w:t>
      </w:r>
      <w:r>
        <w:rPr>
          <w:rFonts w:ascii="Calibri" w:hAnsi="Calibri" w:cs="Calibri"/>
          <w:sz w:val="22"/>
          <w:szCs w:val="22"/>
        </w:rPr>
        <w:t xml:space="preserve"> z dzierżawą </w:t>
      </w:r>
      <w:r w:rsidR="006F57C0">
        <w:rPr>
          <w:rFonts w:ascii="Calibri" w:hAnsi="Calibri" w:cs="Calibri"/>
          <w:sz w:val="22"/>
          <w:szCs w:val="22"/>
        </w:rPr>
        <w:t xml:space="preserve">wyposażenia koniecznego do przeprowadzenia </w:t>
      </w:r>
      <w:proofErr w:type="gramStart"/>
      <w:r w:rsidR="006F57C0">
        <w:rPr>
          <w:rFonts w:ascii="Calibri" w:hAnsi="Calibri" w:cs="Calibri"/>
          <w:sz w:val="22"/>
          <w:szCs w:val="22"/>
        </w:rPr>
        <w:t>badań</w:t>
      </w:r>
      <w:r>
        <w:rPr>
          <w:rFonts w:ascii="Calibri" w:hAnsi="Calibri" w:cs="Calibri"/>
          <w:sz w:val="22"/>
          <w:szCs w:val="22"/>
        </w:rPr>
        <w:t xml:space="preserve"> .</w:t>
      </w:r>
      <w:proofErr w:type="gramEnd"/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2D32BAAB" w14:textId="0A924DF3" w:rsidR="00E55967" w:rsidRPr="00E55967" w:rsidRDefault="00D72625" w:rsidP="00E55967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>Na oferowan</w:t>
      </w:r>
      <w:r w:rsidR="00E55967">
        <w:rPr>
          <w:rFonts w:ascii="Calibri" w:hAnsi="Calibri" w:cs="Calibri"/>
          <w:color w:val="000000" w:themeColor="text1"/>
          <w:sz w:val="22"/>
          <w:szCs w:val="22"/>
        </w:rPr>
        <w:t>ą wytrząsarkę laboratoryjną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………………….</w:t>
      </w:r>
      <w:r w:rsidR="007F4DA3">
        <w:rPr>
          <w:rFonts w:ascii="Calibri" w:hAnsi="Calibri" w:cs="Calibri"/>
          <w:color w:val="000000" w:themeColor="text1"/>
          <w:sz w:val="22"/>
          <w:szCs w:val="22"/>
        </w:rPr>
        <w:t xml:space="preserve"> oraz skanera………………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930C2" w:rsidRPr="0014553E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dzielam </w:t>
      </w:r>
      <w:r w:rsidR="007F4DA3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24 miesięcy pełnej gwarancji licząc od daty podpisania protokołu zdawczo-odbiorczego </w:t>
      </w:r>
      <w:proofErr w:type="gramStart"/>
      <w:r w:rsidRPr="0014553E">
        <w:rPr>
          <w:rFonts w:ascii="Calibri" w:hAnsi="Calibri" w:cs="Calibri"/>
          <w:color w:val="000000" w:themeColor="text1"/>
          <w:sz w:val="22"/>
          <w:szCs w:val="22"/>
        </w:rPr>
        <w:t>( wymagany</w:t>
      </w:r>
      <w:proofErr w:type="gramEnd"/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przez Zamawiającego okres to czas trwania umowy).</w:t>
      </w:r>
    </w:p>
    <w:p w14:paraId="1A5D5315" w14:textId="102E52AA" w:rsidR="00A154D2" w:rsidRPr="0014553E" w:rsidRDefault="00D72625" w:rsidP="00A154D2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Siedziba autoryzowanego serwisu gwarancyjnego i pogwarancyjnego na terenie Polski dla </w:t>
      </w:r>
      <w:r w:rsidR="007F4DA3">
        <w:rPr>
          <w:rFonts w:ascii="Calibri" w:hAnsi="Calibri" w:cs="Calibri"/>
          <w:color w:val="000000" w:themeColor="text1"/>
          <w:sz w:val="22"/>
          <w:szCs w:val="22"/>
        </w:rPr>
        <w:t>wytrząsarki laboratoryjnej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>………………</w:t>
      </w:r>
      <w:proofErr w:type="gramStart"/>
      <w:r w:rsidRPr="0014553E"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 w:rsidRPr="0014553E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7F4DA3">
        <w:rPr>
          <w:rFonts w:ascii="Calibri" w:hAnsi="Calibri" w:cs="Calibri"/>
          <w:color w:val="000000" w:themeColor="text1"/>
          <w:sz w:val="22"/>
          <w:szCs w:val="22"/>
        </w:rPr>
        <w:t xml:space="preserve"> oraz skanera………………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upoważnionego </w:t>
      </w:r>
      <w:r w:rsidR="007F4DA3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do wykonywania działań serwisowych, </w:t>
      </w:r>
      <w:proofErr w:type="gramStart"/>
      <w:r w:rsidRPr="0014553E">
        <w:rPr>
          <w:rFonts w:ascii="Calibri" w:hAnsi="Calibri" w:cs="Calibri"/>
          <w:color w:val="000000" w:themeColor="text1"/>
          <w:sz w:val="22"/>
          <w:szCs w:val="22"/>
        </w:rPr>
        <w:t>adres:…</w:t>
      </w:r>
      <w:proofErr w:type="gramEnd"/>
      <w:r w:rsidRPr="0014553E">
        <w:rPr>
          <w:rFonts w:ascii="Calibri" w:hAnsi="Calibri" w:cs="Calibri"/>
          <w:color w:val="000000" w:themeColor="text1"/>
          <w:sz w:val="22"/>
          <w:szCs w:val="22"/>
        </w:rPr>
        <w:t>…..</w:t>
      </w:r>
    </w:p>
    <w:p w14:paraId="04CF02B5" w14:textId="76C2959B" w:rsidR="00D72625" w:rsidRPr="0014553E" w:rsidRDefault="00D72625" w:rsidP="00A154D2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Oświadczam, że wraz z pierwszą dostawą dostarczę instrukcję obsługi i konserwacji </w:t>
      </w:r>
      <w:r w:rsidR="007F4DA3">
        <w:rPr>
          <w:rFonts w:ascii="Calibri" w:hAnsi="Calibri" w:cs="Calibri"/>
          <w:color w:val="000000" w:themeColor="text1"/>
          <w:sz w:val="22"/>
          <w:szCs w:val="22"/>
        </w:rPr>
        <w:t>wytrząsarki laboratoryjnej oraz skanera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>, ulotki odczynnikowe oraz karty charakterystyki odczynników niebezpiecznych. Wszystkie wymienione dokumenty będą w języku polskim.</w:t>
      </w:r>
    </w:p>
    <w:p w14:paraId="323BEFCF" w14:textId="7F426B8C" w:rsidR="00D72625" w:rsidRPr="0014553E" w:rsidRDefault="007977CD" w:rsidP="007977CD">
      <w:pPr>
        <w:pStyle w:val="Zwykytekst2"/>
        <w:numPr>
          <w:ilvl w:val="0"/>
          <w:numId w:val="3"/>
        </w:numPr>
        <w:tabs>
          <w:tab w:val="clear" w:pos="720"/>
          <w:tab w:val="num" w:pos="567"/>
        </w:tabs>
        <w:ind w:left="709" w:hanging="491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Oświadczam, że   instalacja </w:t>
      </w:r>
      <w:r w:rsidR="007F4DA3">
        <w:rPr>
          <w:rFonts w:ascii="Calibri" w:hAnsi="Calibri" w:cs="Calibri"/>
          <w:color w:val="000000" w:themeColor="text1"/>
          <w:sz w:val="22"/>
          <w:szCs w:val="22"/>
        </w:rPr>
        <w:t>wytrząsarki laboratoryjnej oraz skanera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nastąpi w   ciągu   15 dni   </w:t>
      </w:r>
      <w:proofErr w:type="gramStart"/>
      <w:r w:rsidRPr="0014553E">
        <w:rPr>
          <w:rFonts w:ascii="Calibri" w:hAnsi="Calibri" w:cs="Calibri"/>
          <w:color w:val="000000" w:themeColor="text1"/>
          <w:sz w:val="22"/>
          <w:szCs w:val="22"/>
        </w:rPr>
        <w:t>roboczych  od</w:t>
      </w:r>
      <w:proofErr w:type="gramEnd"/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   podpisania umowy.</w:t>
      </w:r>
    </w:p>
    <w:p w14:paraId="0949043B" w14:textId="133D5AD5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 xml:space="preserve">Wyrażam zgodę na przetwarzanie moich danych osobowych wymienionych w zaproszeniu do złożenia ofert na dostawę </w:t>
      </w:r>
      <w:r w:rsidR="00D72625">
        <w:rPr>
          <w:rFonts w:ascii="Calibri" w:hAnsi="Calibri" w:cs="Calibri"/>
          <w:sz w:val="22"/>
          <w:szCs w:val="22"/>
        </w:rPr>
        <w:t>odczynników do elektroforezy białek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) się z treścią klauzuli informacyjnej zamieszczonej w załączniku nr 5 do niniejszego zaproszenia, w tym z informacją o celu i sposobach przetwarzania danych osobowych oraz prawie dostępu do treści swoich danych </w:t>
      </w:r>
      <w:proofErr w:type="gramStart"/>
      <w:r>
        <w:rPr>
          <w:rFonts w:ascii="Calibri" w:hAnsi="Calibri" w:cs="Calibri"/>
          <w:sz w:val="22"/>
          <w:szCs w:val="22"/>
        </w:rPr>
        <w:t>i  prawie</w:t>
      </w:r>
      <w:proofErr w:type="gramEnd"/>
      <w:r>
        <w:rPr>
          <w:rFonts w:ascii="Calibri" w:hAnsi="Calibri" w:cs="Calibri"/>
          <w:sz w:val="22"/>
          <w:szCs w:val="22"/>
        </w:rPr>
        <w:t xml:space="preserve"> poprawiania.</w:t>
      </w:r>
    </w:p>
    <w:p w14:paraId="5133F65E" w14:textId="77777777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BC50060" w14:textId="77777777" w:rsidR="009D6F75" w:rsidRDefault="009D6F75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117BFDF2" w14:textId="77777777" w:rsidR="009D6F75" w:rsidRDefault="009D6F75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A11F4"/>
    <w:rsid w:val="001D4598"/>
    <w:rsid w:val="003B3A51"/>
    <w:rsid w:val="006F57C0"/>
    <w:rsid w:val="007977CD"/>
    <w:rsid w:val="007B4A8C"/>
    <w:rsid w:val="007F4DA3"/>
    <w:rsid w:val="009D6F75"/>
    <w:rsid w:val="00A154D2"/>
    <w:rsid w:val="00A930C2"/>
    <w:rsid w:val="00D72625"/>
    <w:rsid w:val="00E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2023-04-27T06:01:00Z</dcterms:created>
  <dcterms:modified xsi:type="dcterms:W3CDTF">2023-11-02T07:53:00Z</dcterms:modified>
</cp:coreProperties>
</file>