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545A801B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DF1B85" w:rsidRPr="00A56834">
        <w:rPr>
          <w:rFonts w:ascii="Calibri" w:hAnsi="Calibri" w:cs="Calibri"/>
          <w:i/>
          <w:sz w:val="22"/>
          <w:szCs w:val="22"/>
        </w:rPr>
        <w:t>29</w:t>
      </w:r>
      <w:r w:rsidRPr="00A56834">
        <w:rPr>
          <w:rFonts w:ascii="Calibri" w:hAnsi="Calibri" w:cs="Calibri"/>
          <w:i/>
          <w:sz w:val="22"/>
          <w:szCs w:val="22"/>
        </w:rPr>
        <w:t>.</w:t>
      </w:r>
      <w:r w:rsidR="00A56834" w:rsidRPr="00A56834">
        <w:rPr>
          <w:rFonts w:ascii="Calibri" w:hAnsi="Calibri" w:cs="Calibri"/>
          <w:i/>
          <w:sz w:val="22"/>
          <w:szCs w:val="22"/>
        </w:rPr>
        <w:t>1</w:t>
      </w:r>
      <w:r w:rsidRPr="00A56834">
        <w:rPr>
          <w:rFonts w:ascii="Calibri" w:hAnsi="Calibri" w:cs="Calibri"/>
          <w:i/>
          <w:sz w:val="22"/>
          <w:szCs w:val="22"/>
        </w:rPr>
        <w:t>.202</w:t>
      </w:r>
      <w:r w:rsidR="00A44A6A">
        <w:rPr>
          <w:rFonts w:ascii="Calibri" w:hAnsi="Calibri" w:cs="Calibri"/>
          <w:i/>
          <w:sz w:val="22"/>
          <w:szCs w:val="22"/>
        </w:rPr>
        <w:t>4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3958373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fax (084) 6</w:t>
      </w:r>
      <w:r w:rsidR="00CC33AB">
        <w:rPr>
          <w:rFonts w:ascii="Calibri" w:hAnsi="Calibri" w:cs="Calibri"/>
          <w:b/>
          <w:sz w:val="22"/>
          <w:szCs w:val="22"/>
        </w:rPr>
        <w:t>77 33 33</w:t>
      </w:r>
      <w:r>
        <w:rPr>
          <w:rFonts w:ascii="Calibri" w:hAnsi="Calibri" w:cs="Calibri"/>
          <w:b/>
          <w:sz w:val="22"/>
          <w:szCs w:val="22"/>
        </w:rPr>
        <w:t xml:space="preserve">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proofErr w:type="gramStart"/>
      <w:r>
        <w:rPr>
          <w:rFonts w:ascii="Calibri" w:hAnsi="Calibri" w:cs="Calibri"/>
          <w:b/>
          <w:sz w:val="22"/>
          <w:szCs w:val="22"/>
        </w:rPr>
        <w:t>OFERTA  WYKONAWCY</w:t>
      </w:r>
      <w:proofErr w:type="gramEnd"/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287BA91E" w14:textId="47475181" w:rsidR="00A44A6A" w:rsidRPr="00A44A6A" w:rsidRDefault="00A154D2" w:rsidP="00A44A6A">
      <w:pPr>
        <w:widowControl w:val="0"/>
        <w:tabs>
          <w:tab w:val="left" w:pos="0"/>
        </w:tabs>
        <w:jc w:val="center"/>
        <w:rPr>
          <w:rFonts w:ascii="Calibri" w:eastAsia="SimSun" w:hAnsi="Calibri" w:cs="Calibri"/>
          <w:lang w:eastAsia="zh-CN" w:bidi="hi-IN"/>
          <w14:ligatures w14:val="none"/>
        </w:rPr>
      </w:pPr>
      <w:r>
        <w:rPr>
          <w:rFonts w:ascii="Calibri" w:hAnsi="Calibri" w:cs="Calibri"/>
        </w:rPr>
        <w:t>Odpowiadając na Państwa zaproszenie do złożenia oferty (numer sprawy AT.Z.2150.</w:t>
      </w:r>
      <w:r w:rsidR="00DF1B85" w:rsidRPr="00A56834">
        <w:rPr>
          <w:rFonts w:ascii="Calibri" w:hAnsi="Calibri" w:cs="Calibri"/>
        </w:rPr>
        <w:t>29</w:t>
      </w:r>
      <w:r w:rsidRPr="00A56834">
        <w:rPr>
          <w:rFonts w:ascii="Calibri" w:hAnsi="Calibri" w:cs="Calibri"/>
        </w:rPr>
        <w:t>.</w:t>
      </w:r>
      <w:r w:rsidR="00A56834">
        <w:rPr>
          <w:rFonts w:ascii="Calibri" w:hAnsi="Calibri" w:cs="Calibri"/>
        </w:rPr>
        <w:t>1</w:t>
      </w:r>
      <w:r w:rsidRPr="00A56834">
        <w:rPr>
          <w:rFonts w:ascii="Calibri" w:hAnsi="Calibri" w:cs="Calibri"/>
        </w:rPr>
        <w:t>.</w:t>
      </w:r>
      <w:r>
        <w:rPr>
          <w:rFonts w:ascii="Calibri" w:hAnsi="Calibri" w:cs="Calibri"/>
        </w:rPr>
        <w:t>202</w:t>
      </w:r>
      <w:r w:rsidR="00A44A6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) na dostawę </w:t>
      </w:r>
      <w:r w:rsidR="00A44A6A" w:rsidRPr="00A44A6A">
        <w:rPr>
          <w:rFonts w:ascii="Calibri" w:eastAsia="Times New Roman" w:hAnsi="Calibri" w:cs="Calibri"/>
          <w:b/>
          <w:bCs/>
          <w:lang w:eastAsia="pl-PL" w:bidi="pl-PL"/>
          <w14:ligatures w14:val="none"/>
        </w:rPr>
        <w:t>zestaw</w:t>
      </w:r>
      <w:r w:rsidR="00A44A6A">
        <w:rPr>
          <w:rFonts w:ascii="Calibri" w:eastAsia="Times New Roman" w:hAnsi="Calibri" w:cs="Calibri"/>
          <w:b/>
          <w:bCs/>
          <w:lang w:eastAsia="pl-PL" w:bidi="pl-PL"/>
          <w14:ligatures w14:val="none"/>
        </w:rPr>
        <w:t>ów</w:t>
      </w:r>
      <w:r w:rsidR="00A44A6A" w:rsidRPr="00A44A6A">
        <w:rPr>
          <w:rFonts w:ascii="Calibri" w:eastAsia="Times New Roman" w:hAnsi="Calibri" w:cs="Calibri"/>
          <w:b/>
          <w:bCs/>
          <w:lang w:eastAsia="pl-PL" w:bidi="pl-PL"/>
          <w14:ligatures w14:val="none"/>
        </w:rPr>
        <w:t xml:space="preserve"> do jednoczesnego wykrywania antygenów </w:t>
      </w:r>
      <w:proofErr w:type="gramStart"/>
      <w:r w:rsidR="00A44A6A" w:rsidRPr="00A44A6A">
        <w:rPr>
          <w:rFonts w:ascii="Calibri" w:eastAsia="Times New Roman" w:hAnsi="Calibri" w:cs="Calibri"/>
          <w:b/>
          <w:bCs/>
          <w:lang w:eastAsia="pl-PL" w:bidi="pl-PL"/>
          <w14:ligatures w14:val="none"/>
        </w:rPr>
        <w:t>wirusów  Sars</w:t>
      </w:r>
      <w:proofErr w:type="gramEnd"/>
      <w:r w:rsidR="00A44A6A" w:rsidRPr="00A44A6A">
        <w:rPr>
          <w:rFonts w:ascii="Calibri" w:eastAsia="Times New Roman" w:hAnsi="Calibri" w:cs="Calibri"/>
          <w:b/>
          <w:bCs/>
          <w:lang w:eastAsia="pl-PL" w:bidi="pl-PL"/>
          <w14:ligatures w14:val="none"/>
        </w:rPr>
        <w:t>-Cov- 2 / grypa A i B / RSV oraz materiałów kontrolnych</w:t>
      </w:r>
    </w:p>
    <w:p w14:paraId="51AD889B" w14:textId="2B13B7AB" w:rsidR="00A154D2" w:rsidRDefault="00A154D2" w:rsidP="00A154D2">
      <w:pPr>
        <w:pStyle w:val="Zwykytekst1"/>
        <w:jc w:val="both"/>
      </w:pP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5922672A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</w:t>
      </w:r>
      <w:r w:rsidR="0067049A">
        <w:rPr>
          <w:rFonts w:ascii="Calibri" w:hAnsi="Calibri" w:cs="Calibri"/>
          <w:sz w:val="22"/>
          <w:szCs w:val="22"/>
        </w:rPr>
        <w:t xml:space="preserve">y asortyment </w:t>
      </w:r>
      <w:r>
        <w:rPr>
          <w:rFonts w:ascii="Calibri" w:hAnsi="Calibri" w:cs="Calibri"/>
          <w:sz w:val="22"/>
          <w:szCs w:val="22"/>
        </w:rPr>
        <w:t>spełnia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2D9B2D22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na oferowane </w:t>
      </w:r>
      <w:r w:rsidR="00A56834">
        <w:rPr>
          <w:rFonts w:ascii="Calibri" w:hAnsi="Calibri" w:cs="Calibri"/>
          <w:sz w:val="22"/>
          <w:szCs w:val="22"/>
        </w:rPr>
        <w:t>odczynniki</w:t>
      </w:r>
      <w:r>
        <w:rPr>
          <w:rFonts w:ascii="Calibri" w:hAnsi="Calibri" w:cs="Calibri"/>
          <w:sz w:val="22"/>
          <w:szCs w:val="22"/>
        </w:rPr>
        <w:t xml:space="preserve">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160E9F27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>Wyrażam zgodę na przetwarzanie moich danych osobowych wymienionych w zaproszeniu do złożenia ofert na dostawę</w:t>
      </w:r>
      <w:r w:rsidR="00B766D0">
        <w:rPr>
          <w:rFonts w:ascii="Calibri" w:hAnsi="Calibri" w:cs="Calibri"/>
          <w:sz w:val="22"/>
          <w:szCs w:val="22"/>
        </w:rPr>
        <w:t xml:space="preserve"> probówek do pobierania krwi włośniczkowej</w:t>
      </w:r>
      <w:r w:rsidR="00A043D2">
        <w:rPr>
          <w:rFonts w:ascii="Calibri" w:hAnsi="Calibri" w:cs="Calibri"/>
          <w:sz w:val="22"/>
          <w:szCs w:val="22"/>
        </w:rPr>
        <w:t>(mikrometoda)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</w:t>
      </w:r>
      <w:r w:rsidR="00A44A6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treścią klauzuli informacyjnej zamieszczonej w załączniku nr 5 do niniejszego zaproszenia, w tym z informacją o celu i sposobach przetwarzania danych osobowych oraz prawie dostępu do treści swoich danych </w:t>
      </w:r>
      <w:proofErr w:type="gramStart"/>
      <w:r>
        <w:rPr>
          <w:rFonts w:ascii="Calibri" w:hAnsi="Calibri" w:cs="Calibri"/>
          <w:sz w:val="22"/>
          <w:szCs w:val="22"/>
        </w:rPr>
        <w:t>i  prawie</w:t>
      </w:r>
      <w:proofErr w:type="gramEnd"/>
      <w:r>
        <w:rPr>
          <w:rFonts w:ascii="Calibri" w:hAnsi="Calibri" w:cs="Calibri"/>
          <w:sz w:val="22"/>
          <w:szCs w:val="22"/>
        </w:rPr>
        <w:t xml:space="preserve">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3DE73B6C" w14:textId="77777777" w:rsidR="007B145F" w:rsidRDefault="007B145F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3B3A51"/>
    <w:rsid w:val="00471FD3"/>
    <w:rsid w:val="005A542A"/>
    <w:rsid w:val="0067049A"/>
    <w:rsid w:val="007022B3"/>
    <w:rsid w:val="007977CD"/>
    <w:rsid w:val="007B145F"/>
    <w:rsid w:val="007B4A8C"/>
    <w:rsid w:val="00A043D2"/>
    <w:rsid w:val="00A154D2"/>
    <w:rsid w:val="00A44A6A"/>
    <w:rsid w:val="00A56834"/>
    <w:rsid w:val="00A930C2"/>
    <w:rsid w:val="00B766D0"/>
    <w:rsid w:val="00CC33AB"/>
    <w:rsid w:val="00D72625"/>
    <w:rsid w:val="00D74958"/>
    <w:rsid w:val="00D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15</cp:revision>
  <dcterms:created xsi:type="dcterms:W3CDTF">2023-05-17T11:04:00Z</dcterms:created>
  <dcterms:modified xsi:type="dcterms:W3CDTF">2024-03-08T08:34:00Z</dcterms:modified>
</cp:coreProperties>
</file>