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77777777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AT.Z.2150.29.3.2023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AT.Z.2150.29.3.2023) na dostawę odczynników do elektroforezy białek z dzierżawą analizatora .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…………………………..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2219AEB" w14:textId="7EE29959" w:rsidR="00D72625" w:rsidRPr="0014553E" w:rsidRDefault="00D72625" w:rsidP="00D72625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Na oferowany analizator …………………. </w:t>
      </w:r>
      <w:r w:rsidR="00A930C2" w:rsidRPr="0014553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dzielam 24 miesięcy pełnej gwarancji licząc od daty podpisania protokołu zdawczo-odbiorczego (min. wymagany przez Zamawiającego okres to czas trwania umowy).</w:t>
      </w:r>
    </w:p>
    <w:p w14:paraId="1A5D5315" w14:textId="7DA7172C" w:rsidR="00A154D2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Siedziba autoryzowanego serwisu gwarancyjnego i pogwarancyjnego na terenie Polski dla analizatora…………………….., upoważnionego do wykonywania działań serwisowych, adres:……..</w:t>
      </w:r>
    </w:p>
    <w:p w14:paraId="04CF02B5" w14:textId="133D5AD5" w:rsidR="00D72625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Oświadczam, że wraz z pierwszą dostawą dostarczę instrukcję obsługi i konserwacji analizatora, ulotki odczynnikowe oraz karty charakterystyki odczynników niebezpiecznych. Wszystkie wymienione dokumenty będą w języku polskim.</w:t>
      </w:r>
    </w:p>
    <w:p w14:paraId="323BEFCF" w14:textId="47CED050" w:rsidR="00D72625" w:rsidRPr="0014553E" w:rsidRDefault="007977CD" w:rsidP="007977CD">
      <w:pPr>
        <w:pStyle w:val="Zwykytekst2"/>
        <w:numPr>
          <w:ilvl w:val="0"/>
          <w:numId w:val="3"/>
        </w:numPr>
        <w:tabs>
          <w:tab w:val="clear" w:pos="720"/>
          <w:tab w:val="num" w:pos="567"/>
        </w:tabs>
        <w:ind w:left="709" w:hanging="491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Oświadczam, że   instalacja analizatora nastąpi w   ciągu   15 dni   roboczych  od    podpisania umowy.</w:t>
      </w:r>
    </w:p>
    <w:p w14:paraId="0949043B" w14:textId="133D5AD5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lastRenderedPageBreak/>
        <w:t xml:space="preserve">Wyrażam zgodę na przetwarzanie moich danych osobowych wymienionych w zaproszeniu do złożenia ofert na dostawę </w:t>
      </w:r>
      <w:r w:rsidR="00D72625">
        <w:rPr>
          <w:rFonts w:ascii="Calibri" w:hAnsi="Calibri" w:cs="Calibri"/>
          <w:sz w:val="22"/>
          <w:szCs w:val="22"/>
        </w:rPr>
        <w:t>odczynników do elektroforezy białek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) się z treścią klauzuli informacyjnej zamieszczonej w załączniku nr 5 do niniejszego zaproszenia, w tym z informacją o celu i sposobach przetwarzania danych osobowych oraz prawie dostępu do treści swoich danych i  prawie poprawiania.</w:t>
      </w:r>
    </w:p>
    <w:p w14:paraId="5133F65E" w14:textId="77777777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7977CD"/>
    <w:rsid w:val="007B4A8C"/>
    <w:rsid w:val="00A154D2"/>
    <w:rsid w:val="00A930C2"/>
    <w:rsid w:val="00D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2023-04-27T06:01:00Z</dcterms:created>
  <dcterms:modified xsi:type="dcterms:W3CDTF">2023-04-28T05:18:00Z</dcterms:modified>
</cp:coreProperties>
</file>